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19E61">
      <w:pPr>
        <w:spacing w:after="80"/>
      </w:pPr>
      <w:r>
        <w:rPr>
          <w:rFonts w:ascii="Arial" w:hAnsi="Arial" w:eastAsia="PingFang SC"/>
          <w:b/>
          <w:color w:val="111827"/>
          <w:sz w:val="40"/>
        </w:rPr>
        <w:t>DiStyle 设置开关路径索引</w:t>
      </w:r>
    </w:p>
    <w:p w14:paraId="6B3EEE78">
      <w:pPr>
        <w:spacing w:after="160"/>
      </w:pPr>
      <w:r>
        <w:rPr>
          <w:color w:val="5A626E"/>
          <w:sz w:val="18"/>
        </w:rPr>
        <w:t>整理日期：2026-06-18</w:t>
      </w:r>
    </w:p>
    <w:p w14:paraId="4E655425">
      <w:pPr>
        <w:pStyle w:val="3"/>
        <w:spacing w:before="240" w:after="120"/>
      </w:pPr>
      <w:r>
        <w:rPr>
          <w:rFonts w:ascii="Arial" w:hAnsi="Arial" w:eastAsia="PingFang SC"/>
          <w:color w:val="111827"/>
        </w:rPr>
        <w:t>使用说明</w:t>
      </w:r>
    </w:p>
    <w:p w14:paraId="135B6AC1">
      <w:pPr>
        <w:spacing w:after="40"/>
        <w:ind w:left="198" w:hanging="142"/>
      </w:pPr>
      <w:r>
        <w:rPr>
          <w:b/>
        </w:rPr>
        <w:t xml:space="preserve">• </w:t>
      </w:r>
      <w:r>
        <w:t>本文档按“分类路径”去重整理，路径格式为：一级入口 &gt; 二级页面 &gt; 小节。</w:t>
      </w:r>
    </w:p>
    <w:p w14:paraId="52D7A2A2">
      <w:pPr>
        <w:spacing w:after="40"/>
        <w:ind w:left="198" w:hanging="142"/>
      </w:pPr>
      <w:r>
        <w:rPr>
          <w:b/>
        </w:rPr>
        <w:t xml:space="preserve">• </w:t>
      </w:r>
      <w:r>
        <w:t>同一功能的浅色/深色、横屏/竖屏、左侧/右侧等配置合并在同一条中。</w:t>
      </w:r>
      <w:bookmarkStart w:id="0" w:name="_GoBack"/>
      <w:bookmarkEnd w:id="0"/>
    </w:p>
    <w:p w14:paraId="66DF9237">
      <w:pPr>
        <w:spacing w:after="40"/>
        <w:ind w:left="198" w:hanging="142"/>
      </w:pPr>
      <w:r>
        <w:rPr>
          <w:b/>
        </w:rPr>
        <w:t xml:space="preserve">• </w:t>
      </w:r>
      <w:r>
        <w:t>本版 Word 文档只保留三列表格，便于用户直接查找。</w:t>
      </w:r>
    </w:p>
    <w:p w14:paraId="2C1F9406">
      <w:pPr>
        <w:pStyle w:val="3"/>
        <w:spacing w:before="240" w:after="120"/>
      </w:pPr>
      <w:r>
        <w:rPr>
          <w:rFonts w:ascii="Arial" w:hAnsi="Arial" w:eastAsia="PingFang SC"/>
          <w:color w:val="111827"/>
        </w:rPr>
        <w:t>快速索引</w:t>
      </w:r>
    </w:p>
    <w:tbl>
      <w:tblPr>
        <w:tblStyle w:val="33"/>
        <w:tblW w:w="0" w:type="auto"/>
        <w:tblInd w:w="0" w:type="dxa"/>
        <w:tblBorders>
          <w:top w:val="single" w:color="B8C2CC" w:sz="4" w:space="0"/>
          <w:left w:val="single" w:color="B8C2CC" w:sz="4" w:space="0"/>
          <w:bottom w:val="single" w:color="B8C2CC" w:sz="4" w:space="0"/>
          <w:right w:val="single" w:color="B8C2CC" w:sz="4" w:space="0"/>
          <w:insideH w:val="single" w:color="B8C2CC" w:sz="4" w:space="0"/>
          <w:insideV w:val="single" w:color="B8C2CC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0"/>
        <w:gridCol w:w="5140"/>
        <w:gridCol w:w="5140"/>
      </w:tblGrid>
      <w:tr w14:paraId="4E94FE80">
        <w:trPr>
          <w:tblHeader/>
        </w:trPr>
        <w:tc>
          <w:tcPr>
            <w:tcW w:w="1757" w:type="dxa"/>
            <w:shd w:val="clear" w:color="auto" w:fill="E9EEF5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C11507F">
            <w:pPr>
              <w:spacing w:after="0" w:line="259" w:lineRule="auto"/>
              <w:jc w:val="center"/>
            </w:pPr>
            <w:r>
              <w:rPr>
                <w:rFonts w:ascii="Arial" w:hAnsi="Arial" w:eastAsia="PingFang SC"/>
                <w:b/>
                <w:color w:val="1F2937"/>
                <w:sz w:val="19"/>
              </w:rPr>
              <w:t>一级入口</w:t>
            </w:r>
          </w:p>
        </w:tc>
        <w:tc>
          <w:tcPr>
            <w:tcW w:w="2268" w:type="dxa"/>
            <w:shd w:val="clear" w:color="auto" w:fill="E9EEF5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5E234BA">
            <w:pPr>
              <w:spacing w:after="0" w:line="259" w:lineRule="auto"/>
              <w:jc w:val="center"/>
            </w:pPr>
            <w:r>
              <w:rPr>
                <w:rFonts w:ascii="Arial" w:hAnsi="Arial" w:eastAsia="PingFang SC"/>
                <w:b/>
                <w:color w:val="1F2937"/>
                <w:sz w:val="19"/>
              </w:rPr>
              <w:t>页面</w:t>
            </w:r>
          </w:p>
        </w:tc>
        <w:tc>
          <w:tcPr>
            <w:tcW w:w="10998" w:type="dxa"/>
            <w:shd w:val="clear" w:color="auto" w:fill="E9EEF5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6819D83">
            <w:pPr>
              <w:spacing w:after="0" w:line="259" w:lineRule="auto"/>
              <w:jc w:val="center"/>
            </w:pPr>
            <w:r>
              <w:rPr>
                <w:rFonts w:ascii="Arial" w:hAnsi="Arial" w:eastAsia="PingFang SC"/>
                <w:b/>
                <w:color w:val="1F2937"/>
                <w:sz w:val="19"/>
              </w:rPr>
              <w:t>可查找内容</w:t>
            </w:r>
          </w:p>
        </w:tc>
      </w:tr>
      <w:tr w14:paraId="7D2E7F8C">
        <w:tc>
          <w:tcPr>
            <w:tcW w:w="175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872BB8D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</w:t>
            </w:r>
          </w:p>
        </w:tc>
        <w:tc>
          <w:tcPr>
            <w:tcW w:w="226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F4D563F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常用设置</w:t>
            </w:r>
          </w:p>
        </w:tc>
        <w:tc>
          <w:tcPr>
            <w:tcW w:w="1099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C53AFF8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权限申请、默认桌面、日志、备份、清理、额外配置</w:t>
            </w:r>
          </w:p>
        </w:tc>
      </w:tr>
      <w:tr w14:paraId="0ADF4742">
        <w:tc>
          <w:tcPr>
            <w:tcW w:w="175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FEE7A52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</w:t>
            </w:r>
          </w:p>
        </w:tc>
        <w:tc>
          <w:tcPr>
            <w:tcW w:w="226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7C796D6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车机启动</w:t>
            </w:r>
          </w:p>
        </w:tc>
        <w:tc>
          <w:tcPr>
            <w:tcW w:w="1099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D44FCFA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开机恢复音乐、开机启动应用、ADB 检查、熄火音效</w:t>
            </w:r>
          </w:p>
        </w:tc>
      </w:tr>
      <w:tr w14:paraId="4C85AD36">
        <w:tc>
          <w:tcPr>
            <w:tcW w:w="175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8EB2A09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</w:t>
            </w:r>
          </w:p>
        </w:tc>
        <w:tc>
          <w:tcPr>
            <w:tcW w:w="226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D5F4F38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无障碍</w:t>
            </w:r>
          </w:p>
        </w:tc>
        <w:tc>
          <w:tcPr>
            <w:tcW w:w="1099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F78684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无障碍保活、失效处理、熄火时无障碍策略</w:t>
            </w:r>
          </w:p>
        </w:tc>
      </w:tr>
      <w:tr w14:paraId="4EAE46F0">
        <w:tc>
          <w:tcPr>
            <w:tcW w:w="175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2F8F06D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</w:t>
            </w:r>
          </w:p>
        </w:tc>
        <w:tc>
          <w:tcPr>
            <w:tcW w:w="226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21766C7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</w:t>
            </w:r>
          </w:p>
        </w:tc>
        <w:tc>
          <w:tcPr>
            <w:tcW w:w="1099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65BC53B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默认模式、画中画、单画中画 Plus</w:t>
            </w:r>
          </w:p>
        </w:tc>
      </w:tr>
      <w:tr w14:paraId="73FAA0BB">
        <w:tc>
          <w:tcPr>
            <w:tcW w:w="175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4F2F4D8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</w:t>
            </w:r>
          </w:p>
        </w:tc>
        <w:tc>
          <w:tcPr>
            <w:tcW w:w="226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586D461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导航栏</w:t>
            </w:r>
          </w:p>
        </w:tc>
        <w:tc>
          <w:tcPr>
            <w:tcW w:w="1099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DD88243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全局显示、黑名单、背景、自定义、空调悬浮面板</w:t>
            </w:r>
          </w:p>
        </w:tc>
      </w:tr>
      <w:tr w14:paraId="4F069F0D">
        <w:tc>
          <w:tcPr>
            <w:tcW w:w="175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ECE6002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</w:t>
            </w:r>
          </w:p>
        </w:tc>
        <w:tc>
          <w:tcPr>
            <w:tcW w:w="226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1A0EA69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状态栏</w:t>
            </w:r>
          </w:p>
        </w:tc>
        <w:tc>
          <w:tcPr>
            <w:tcW w:w="1099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981AD4F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全局显示、黑名单、背景、自定义、透明度</w:t>
            </w:r>
          </w:p>
        </w:tc>
      </w:tr>
      <w:tr w14:paraId="7FC4E908">
        <w:tc>
          <w:tcPr>
            <w:tcW w:w="175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F9AC614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</w:t>
            </w:r>
          </w:p>
        </w:tc>
        <w:tc>
          <w:tcPr>
            <w:tcW w:w="226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86353AA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侧滑手势</w:t>
            </w:r>
          </w:p>
        </w:tc>
        <w:tc>
          <w:tcPr>
            <w:tcW w:w="1099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6D8723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侧滑返回</w:t>
            </w:r>
          </w:p>
        </w:tc>
      </w:tr>
      <w:tr w14:paraId="4B451884">
        <w:tc>
          <w:tcPr>
            <w:tcW w:w="175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C1A36DF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</w:t>
            </w:r>
          </w:p>
        </w:tc>
        <w:tc>
          <w:tcPr>
            <w:tcW w:w="226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D0FAA2E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深浅色</w:t>
            </w:r>
          </w:p>
        </w:tc>
        <w:tc>
          <w:tcPr>
            <w:tcW w:w="1099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6037C4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主题跟随策略、高德地图跟随车机</w:t>
            </w:r>
          </w:p>
        </w:tc>
      </w:tr>
      <w:tr w14:paraId="77013B43">
        <w:tc>
          <w:tcPr>
            <w:tcW w:w="175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85863EB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</w:t>
            </w:r>
          </w:p>
        </w:tc>
        <w:tc>
          <w:tcPr>
            <w:tcW w:w="226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E959B61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桌面音乐</w:t>
            </w:r>
          </w:p>
        </w:tc>
        <w:tc>
          <w:tcPr>
            <w:tcW w:w="1099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58DEB17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仪表歌名、氛围灯、播放进度、歌词、音乐灵动岛</w:t>
            </w:r>
          </w:p>
        </w:tc>
      </w:tr>
      <w:tr w14:paraId="1AC07063">
        <w:tc>
          <w:tcPr>
            <w:tcW w:w="175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D711B6B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</w:t>
            </w:r>
          </w:p>
        </w:tc>
        <w:tc>
          <w:tcPr>
            <w:tcW w:w="226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4B862AE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 UI</w:t>
            </w:r>
          </w:p>
        </w:tc>
        <w:tc>
          <w:tcPr>
            <w:tcW w:w="1099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0587C5D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横屏、座椅位置、圆角、毛玻璃、主页时间、快捷控制</w:t>
            </w:r>
          </w:p>
        </w:tc>
      </w:tr>
      <w:tr w14:paraId="6F17020F">
        <w:tc>
          <w:tcPr>
            <w:tcW w:w="175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C7D7CD6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</w:t>
            </w:r>
          </w:p>
        </w:tc>
        <w:tc>
          <w:tcPr>
            <w:tcW w:w="226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FB1C4BA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红绿灯</w:t>
            </w:r>
          </w:p>
        </w:tc>
        <w:tc>
          <w:tcPr>
            <w:tcW w:w="1099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1899ECB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红绿灯感知、悬浮窗口、背景、播报</w:t>
            </w:r>
          </w:p>
        </w:tc>
      </w:tr>
      <w:tr w14:paraId="6A10BCC0">
        <w:tc>
          <w:tcPr>
            <w:tcW w:w="175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42B6D2B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</w:t>
            </w:r>
          </w:p>
        </w:tc>
        <w:tc>
          <w:tcPr>
            <w:tcW w:w="226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4A05A6B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悬浮支持</w:t>
            </w:r>
          </w:p>
        </w:tc>
        <w:tc>
          <w:tcPr>
            <w:tcW w:w="1099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5155537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悬浮地图、悬浮音乐</w:t>
            </w:r>
          </w:p>
        </w:tc>
      </w:tr>
      <w:tr w14:paraId="0E1F9EE3">
        <w:tc>
          <w:tcPr>
            <w:tcW w:w="175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8E8BC57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壁纸</w:t>
            </w:r>
          </w:p>
        </w:tc>
        <w:tc>
          <w:tcPr>
            <w:tcW w:w="226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E2C9F1A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壁纸模式</w:t>
            </w:r>
          </w:p>
        </w:tc>
        <w:tc>
          <w:tcPr>
            <w:tcW w:w="1099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E0B842F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默认壁纸、滑动壁纸、视频壁纸、在线壁纸</w:t>
            </w:r>
          </w:p>
        </w:tc>
      </w:tr>
      <w:tr w14:paraId="1889395C">
        <w:tc>
          <w:tcPr>
            <w:tcW w:w="175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DEAED56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桌面控制</w:t>
            </w:r>
          </w:p>
        </w:tc>
        <w:tc>
          <w:tcPr>
            <w:tcW w:w="226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19697BB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控制开关</w:t>
            </w:r>
          </w:p>
        </w:tc>
        <w:tc>
          <w:tcPr>
            <w:tcW w:w="1099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C422421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灯光、座椅、车窗、门锁、CarPlay/HiCar、屏幕亮度</w:t>
            </w:r>
          </w:p>
        </w:tc>
      </w:tr>
      <w:tr w14:paraId="362C0241">
        <w:tc>
          <w:tcPr>
            <w:tcW w:w="175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C5685F6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桌面组件</w:t>
            </w:r>
          </w:p>
        </w:tc>
        <w:tc>
          <w:tcPr>
            <w:tcW w:w="226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7EA4BB9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组件显示</w:t>
            </w:r>
          </w:p>
        </w:tc>
        <w:tc>
          <w:tcPr>
            <w:tcW w:w="1099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B7407E4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地图、音乐、车控、电耗、胎压、天气等组件</w:t>
            </w:r>
          </w:p>
        </w:tc>
      </w:tr>
      <w:tr w14:paraId="66A6327A">
        <w:tc>
          <w:tcPr>
            <w:tcW w:w="175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23D226D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自定义</w:t>
            </w:r>
          </w:p>
        </w:tc>
        <w:tc>
          <w:tcPr>
            <w:tcW w:w="226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0532169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图标/字体/音效</w:t>
            </w:r>
          </w:p>
        </w:tc>
        <w:tc>
          <w:tcPr>
            <w:tcW w:w="1099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4318C65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自定义图标、包名、主题包、字体、音效</w:t>
            </w:r>
          </w:p>
        </w:tc>
      </w:tr>
      <w:tr w14:paraId="1C7964DA">
        <w:tc>
          <w:tcPr>
            <w:tcW w:w="175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61CA923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智能</w:t>
            </w:r>
          </w:p>
        </w:tc>
        <w:tc>
          <w:tcPr>
            <w:tcW w:w="226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4B2E3FF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智能提醒</w:t>
            </w:r>
          </w:p>
        </w:tc>
        <w:tc>
          <w:tcPr>
            <w:tcW w:w="1099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415601D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车门、驻车、领航、档位、雷达、方向盘方控</w:t>
            </w:r>
          </w:p>
        </w:tc>
      </w:tr>
      <w:tr w14:paraId="55BB7497">
        <w:tc>
          <w:tcPr>
            <w:tcW w:w="175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F9A4FDB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智能</w:t>
            </w:r>
          </w:p>
        </w:tc>
        <w:tc>
          <w:tcPr>
            <w:tcW w:w="226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A44C5B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自动化/联动</w:t>
            </w:r>
          </w:p>
        </w:tc>
        <w:tc>
          <w:tcPr>
            <w:tcW w:w="1099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176E5A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自定义方向盘按键、自动化任务、转向联动、小迪扩展</w:t>
            </w:r>
          </w:p>
        </w:tc>
      </w:tr>
      <w:tr w14:paraId="319FE04A">
        <w:tc>
          <w:tcPr>
            <w:tcW w:w="175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ECD2989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教程</w:t>
            </w:r>
          </w:p>
        </w:tc>
        <w:tc>
          <w:tcPr>
            <w:tcW w:w="226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9EE24D5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教程入口</w:t>
            </w:r>
          </w:p>
        </w:tc>
        <w:tc>
          <w:tcPr>
            <w:tcW w:w="1099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ACFCD9B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安装、壁纸、组件、导航栏、智能、主题包教程</w:t>
            </w:r>
          </w:p>
        </w:tc>
      </w:tr>
      <w:tr w14:paraId="2CC2A385">
        <w:tc>
          <w:tcPr>
            <w:tcW w:w="175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0BEA13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语言</w:t>
            </w:r>
          </w:p>
        </w:tc>
        <w:tc>
          <w:tcPr>
            <w:tcW w:w="226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D61FFF7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语言设置</w:t>
            </w:r>
          </w:p>
        </w:tc>
        <w:tc>
          <w:tcPr>
            <w:tcW w:w="1099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53B65A7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中文、英文</w:t>
            </w:r>
          </w:p>
        </w:tc>
      </w:tr>
    </w:tbl>
    <w:p w14:paraId="16AA5AE7">
      <w:pPr>
        <w:pStyle w:val="3"/>
        <w:spacing w:before="240" w:after="120"/>
      </w:pPr>
      <w:r>
        <w:rPr>
          <w:rFonts w:ascii="Arial" w:hAnsi="Arial" w:eastAsia="PingFang SC"/>
          <w:color w:val="111827"/>
        </w:rPr>
        <w:t>详细索引</w:t>
      </w:r>
    </w:p>
    <w:tbl>
      <w:tblPr>
        <w:tblStyle w:val="33"/>
        <w:tblW w:w="0" w:type="auto"/>
        <w:tblInd w:w="0" w:type="dxa"/>
        <w:tblBorders>
          <w:top w:val="single" w:color="B8C2CC" w:sz="4" w:space="0"/>
          <w:left w:val="single" w:color="B8C2CC" w:sz="4" w:space="0"/>
          <w:bottom w:val="single" w:color="B8C2CC" w:sz="4" w:space="0"/>
          <w:right w:val="single" w:color="B8C2CC" w:sz="4" w:space="0"/>
          <w:insideH w:val="single" w:color="B8C2CC" w:sz="4" w:space="0"/>
          <w:insideV w:val="single" w:color="B8C2CC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0"/>
        <w:gridCol w:w="5140"/>
        <w:gridCol w:w="5140"/>
      </w:tblGrid>
      <w:tr w14:paraId="2BB5C365">
        <w:trPr>
          <w:tblHeader/>
        </w:trPr>
        <w:tc>
          <w:tcPr>
            <w:tcW w:w="3969" w:type="dxa"/>
            <w:shd w:val="clear" w:color="auto" w:fill="E9EEF5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458A776">
            <w:pPr>
              <w:spacing w:after="0" w:line="259" w:lineRule="auto"/>
              <w:jc w:val="center"/>
            </w:pPr>
            <w:r>
              <w:rPr>
                <w:rFonts w:ascii="Arial" w:hAnsi="Arial" w:eastAsia="PingFang SC"/>
                <w:b/>
                <w:color w:val="1F2937"/>
                <w:sz w:val="19"/>
              </w:rPr>
              <w:t>分类路径</w:t>
            </w:r>
          </w:p>
        </w:tc>
        <w:tc>
          <w:tcPr>
            <w:tcW w:w="2948" w:type="dxa"/>
            <w:shd w:val="clear" w:color="auto" w:fill="E9EEF5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4F15FAC">
            <w:pPr>
              <w:spacing w:after="0" w:line="259" w:lineRule="auto"/>
              <w:jc w:val="center"/>
            </w:pPr>
            <w:r>
              <w:rPr>
                <w:rFonts w:ascii="Arial" w:hAnsi="Arial" w:eastAsia="PingFang SC"/>
                <w:b/>
                <w:color w:val="1F2937"/>
                <w:sz w:val="19"/>
              </w:rPr>
              <w:t>开关或入口</w:t>
            </w:r>
          </w:p>
        </w:tc>
        <w:tc>
          <w:tcPr>
            <w:tcW w:w="8107" w:type="dxa"/>
            <w:shd w:val="clear" w:color="auto" w:fill="E9EEF5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BB2775F">
            <w:pPr>
              <w:spacing w:after="0" w:line="259" w:lineRule="auto"/>
              <w:jc w:val="center"/>
            </w:pPr>
            <w:r>
              <w:rPr>
                <w:rFonts w:ascii="Arial" w:hAnsi="Arial" w:eastAsia="PingFang SC"/>
                <w:b/>
                <w:color w:val="1F2937"/>
                <w:sz w:val="19"/>
              </w:rPr>
              <w:t>可选项或说明</w:t>
            </w:r>
          </w:p>
        </w:tc>
      </w:tr>
      <w:tr w14:paraId="118F88A9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10542A8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 &gt; 常用设置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C6132DD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重启桌面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7E768BB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点击重启桌面</w:t>
            </w:r>
          </w:p>
        </w:tc>
      </w:tr>
      <w:tr w14:paraId="7BBF9B21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3FB09E4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 &gt; 常用设置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6D6E89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ADB 申请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B9BD02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申请权限</w:t>
            </w:r>
          </w:p>
        </w:tc>
      </w:tr>
      <w:tr w14:paraId="4EB16229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2B0B167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 &gt; 常用设置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9347CF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车辆控制申请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EA0E01E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申请权限</w:t>
            </w:r>
          </w:p>
        </w:tc>
      </w:tr>
      <w:tr w14:paraId="00505C64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CBD2E6F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 &gt; 常用设置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190FA47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强制重启车控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35981BD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强制重启</w:t>
            </w:r>
          </w:p>
        </w:tc>
      </w:tr>
      <w:tr w14:paraId="68812D1F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F0FF12B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 &gt; 常用设置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EDBFD31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设置默认桌面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4EB5C57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 DiStyle 为默认桌面</w:t>
            </w:r>
          </w:p>
        </w:tc>
      </w:tr>
      <w:tr w14:paraId="06B38ADC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66C257D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 &gt; 常用设置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F994D6B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撤销默认桌面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46816B4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撤销默认桌面设置</w:t>
            </w:r>
          </w:p>
        </w:tc>
      </w:tr>
      <w:tr w14:paraId="693A1AD8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C390967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 &gt; 常用设置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DB65E18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检测更新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DDADA9B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检测版本更新</w:t>
            </w:r>
          </w:p>
        </w:tc>
      </w:tr>
      <w:tr w14:paraId="7A0DBBF5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41706A5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 &gt; 常用设置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81571FB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极速白名单设置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558FC61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极速设置</w:t>
            </w:r>
          </w:p>
        </w:tc>
      </w:tr>
      <w:tr w14:paraId="1547ED39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8F75F02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 &gt; 常用设置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C8E15A4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日志导出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2C50596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导出日志</w:t>
            </w:r>
          </w:p>
        </w:tc>
      </w:tr>
      <w:tr w14:paraId="725BA09C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07929FF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 &gt; 常用设置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E112685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日志清理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F61DDD8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清理日志</w:t>
            </w:r>
          </w:p>
        </w:tc>
      </w:tr>
      <w:tr w14:paraId="45C9DD5E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6FB7BB1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 &gt; 常用设置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78976A2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设置备份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1CFC06C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备份当前设置</w:t>
            </w:r>
          </w:p>
        </w:tc>
      </w:tr>
      <w:tr w14:paraId="13F2F368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01991E2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 &gt; 常用设置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C074C41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导入设置备份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0E2BD37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导入备份</w:t>
            </w:r>
          </w:p>
        </w:tc>
      </w:tr>
      <w:tr w14:paraId="780D603A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0DF5709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 &gt; 常用设置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2770C21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工程调试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2F21069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工程调试入口</w:t>
            </w:r>
          </w:p>
        </w:tc>
      </w:tr>
      <w:tr w14:paraId="317CDA94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AF3714E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 &gt; 常用设置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3A4D161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无障碍设置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EAF6DFA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跳转系统无障碍设置</w:t>
            </w:r>
          </w:p>
        </w:tc>
      </w:tr>
      <w:tr w14:paraId="0AA04188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B5CF597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 &gt; 常用设置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147B7BD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清理缓存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887E2F1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清理缓存</w:t>
            </w:r>
          </w:p>
        </w:tc>
      </w:tr>
      <w:tr w14:paraId="3093514F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51DF183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 &gt; 常用设置 &gt; 额外配置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F4E6A9B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混动车型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979A3F2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按车型是否为混动车型勾选</w:t>
            </w:r>
          </w:p>
        </w:tc>
      </w:tr>
      <w:tr w14:paraId="5CACCF5A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80D177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 &gt; 常用设置 &gt; 额外配置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F41F428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日志收集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7AFB022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用于开发者排查问题</w:t>
            </w:r>
          </w:p>
        </w:tc>
      </w:tr>
      <w:tr w14:paraId="4C02D5A9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9FC8EEA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 &gt; 常用设置 &gt; 额外配置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5044B65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压制小迪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2F11AB2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实验性功能</w:t>
            </w:r>
          </w:p>
        </w:tc>
      </w:tr>
      <w:tr w14:paraId="3E02F26D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C6F0711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 &gt; 常用设置 &gt; 额外配置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512CDEC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禁用行车记录仪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8505618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禁用原车行车记录仪</w:t>
            </w:r>
          </w:p>
        </w:tc>
      </w:tr>
      <w:tr w14:paraId="78992368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9C1C485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 &gt; 常用设置 &gt; 额外配置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882B8D3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恢复默认设置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04D2CCB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恢复 DiStyle 默认设置</w:t>
            </w:r>
          </w:p>
        </w:tc>
      </w:tr>
      <w:tr w14:paraId="7E80D124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9F57611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 &gt; 常用设置 &gt; 额外配置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22E75D6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车辆状态测试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03C163B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查看测试日志</w:t>
            </w:r>
          </w:p>
        </w:tc>
      </w:tr>
      <w:tr w14:paraId="7DB7834F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54E39EE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 &gt; 车机启动 &gt; 车机启动时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6F2D14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开机恢复音乐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7A4003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尝试开机恢复音乐</w:t>
            </w:r>
          </w:p>
        </w:tc>
      </w:tr>
      <w:tr w14:paraId="283E5362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B520966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 &gt; 车机启动 &gt; 车机启动时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DB07D1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监测系统开机方式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F4D8A3F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监听系统回调 / 监听系统开机广播</w:t>
            </w:r>
          </w:p>
        </w:tc>
      </w:tr>
      <w:tr w14:paraId="63787F4E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3F0D5A4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 &gt; 车机启动 &gt; 车机启动时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6E169EC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设置开机恢复音乐延迟时间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7A7A2CF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当前约 8 秒</w:t>
            </w:r>
          </w:p>
        </w:tc>
      </w:tr>
      <w:tr w14:paraId="2A5D183A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B4D38BA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 &gt; 车机启动 &gt; 车机启动时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ECB3734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启动打开原车桌面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78C7D81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先打开系统桌面，再回到 DiStyle 桌面</w:t>
            </w:r>
          </w:p>
        </w:tc>
      </w:tr>
      <w:tr w14:paraId="07BBDC1C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6E1A90E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 &gt; 车机启动 &gt; 车机启动时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3ACE52A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18.x 控制器仪表显示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3C3787A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关闭显示 / 仪表小屏显示 / 仪表大屏显示</w:t>
            </w:r>
          </w:p>
        </w:tc>
      </w:tr>
      <w:tr w14:paraId="6F7E06EE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EF484FF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 &gt; 车机启动 &gt; 车机启动时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4949E0C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13.x 控制器刷自动 UI 修复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D57EEFD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刷仪表浅色主题自动 UI 修复</w:t>
            </w:r>
          </w:p>
        </w:tc>
      </w:tr>
      <w:tr w14:paraId="10A1FEF4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BD2887D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 &gt; 车机启动 &gt; 开机启动应用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1A53AFB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开机启动应用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24F3988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开机启动应用是否打开</w:t>
            </w:r>
          </w:p>
        </w:tc>
      </w:tr>
      <w:tr w14:paraId="243CC797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AEFF402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 &gt; 车机启动 &gt; 开机启动应用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1A87C52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设置开机延迟启动应用时间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1A26D31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当前约 5 秒</w:t>
            </w:r>
          </w:p>
        </w:tc>
      </w:tr>
      <w:tr w14:paraId="11CBF725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44DC6B1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 &gt; 车机启动 &gt; 开机启动应用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03F052C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设置开机启动应用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2F99D7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选择开机启动 APP</w:t>
            </w:r>
          </w:p>
        </w:tc>
      </w:tr>
      <w:tr w14:paraId="1D8D049F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E65A736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 &gt; 车机启动 &gt; 开机启动应用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8687FF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设置启动应用后回桌面延迟时间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6055E13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当前约 5 秒</w:t>
            </w:r>
          </w:p>
        </w:tc>
      </w:tr>
      <w:tr w14:paraId="3BB56FA7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4E1D30B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 &gt; 车机启动 &gt; 开机启动应用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119FED7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开机检查 ADB 开关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A0AF5C8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开机时检查 ADB</w:t>
            </w:r>
          </w:p>
        </w:tc>
      </w:tr>
      <w:tr w14:paraId="2FA252B2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134D4DE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 &gt; 车机启动 &gt; 开机启动应用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16DECAE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开机启动 APP 失败重试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0647385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启动失败后重试</w:t>
            </w:r>
          </w:p>
        </w:tc>
      </w:tr>
      <w:tr w14:paraId="35C3D142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2656A05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 &gt; 车机启动 &gt; 车机关闭时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195718E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熄火播放音效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36D947D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熄火时播放自定义音效</w:t>
            </w:r>
          </w:p>
        </w:tc>
      </w:tr>
      <w:tr w14:paraId="5ED43885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9E15486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 &gt; 无障碍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CC81E8E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无障碍保活方式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482E278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方式 1 / 方式 2</w:t>
            </w:r>
          </w:p>
        </w:tc>
      </w:tr>
      <w:tr w14:paraId="527C5D9C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F08C651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 &gt; 无障碍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4019AAF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检测无障碍失效执行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0741481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重启无障碍 / 重启桌面 / 提示弹窗 / 不处理</w:t>
            </w:r>
          </w:p>
        </w:tc>
      </w:tr>
      <w:tr w14:paraId="43FD377D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8B09AB4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 &gt; 无障碍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F04109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无障碍保护方式 1 时间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1A9BEFF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开机延迟检测无障碍时间，当前约 8 秒</w:t>
            </w:r>
          </w:p>
        </w:tc>
      </w:tr>
      <w:tr w14:paraId="72F81362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A3295E4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 &gt; 无障碍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2879F04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熄火时禁止主动关闭无障碍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1316EB6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打开后熄火时不主动关闭无障碍</w:t>
            </w:r>
          </w:p>
        </w:tc>
      </w:tr>
      <w:tr w14:paraId="4F6D74D8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68B98E3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桌面模式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055FBF5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5D38BBC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默认模式 / 双画中画 / 单画中画 / 单画中画 Plus</w:t>
            </w:r>
          </w:p>
        </w:tc>
      </w:tr>
      <w:tr w14:paraId="51508CE1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D681121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桌面模式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4381B12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画中画桌面开机默认显示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7D088D8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开机是否默认显示画中画页面</w:t>
            </w:r>
          </w:p>
        </w:tc>
      </w:tr>
      <w:tr w14:paraId="422A7637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DB38A66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桌面模式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AA32CE6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画中画桌面开机是否自动启动 APP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C2E97E3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开机是否自动启动画中画 APP</w:t>
            </w:r>
          </w:p>
        </w:tc>
      </w:tr>
      <w:tr w14:paraId="26076994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A5FAF38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桌面模式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8C63B33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画中画桌面无缝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A04B8F2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画中画桌面显示是否采用无缝模式</w:t>
            </w:r>
          </w:p>
        </w:tc>
      </w:tr>
      <w:tr w14:paraId="47D73C6A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F856C24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桌面模式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C01F8EB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设置开机启动画中画 APP 延迟时间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FD45599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当前约 10 秒</w:t>
            </w:r>
          </w:p>
        </w:tc>
      </w:tr>
      <w:tr w14:paraId="79726BB7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AD38E06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桌面模式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D32203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双画中画显示内容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349DBDD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左右 / 左侧 / 右侧</w:t>
            </w:r>
          </w:p>
        </w:tc>
      </w:tr>
      <w:tr w14:paraId="698994A6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D78572A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桌面模式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54EB22E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单画中画 Plus 画面比例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526014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设置左侧画面比例</w:t>
            </w:r>
          </w:p>
        </w:tc>
      </w:tr>
      <w:tr w14:paraId="1C9C021E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8565CF3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导航栏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DBCCF07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导航栏全局显示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053A73C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全局显示导航栏</w:t>
            </w:r>
          </w:p>
        </w:tc>
      </w:tr>
      <w:tr w14:paraId="7114BECA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2BC0815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导航栏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F2E36CB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导航栏黑名单应用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B7C974D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禁用指定应用显示导航栏</w:t>
            </w:r>
          </w:p>
        </w:tc>
      </w:tr>
      <w:tr w14:paraId="1B45D98A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5155B92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导航栏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600171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桌面导航栏背景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64A1A0E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透明 / 半透明 / 纯色 / 毛玻璃</w:t>
            </w:r>
          </w:p>
        </w:tc>
      </w:tr>
      <w:tr w14:paraId="353F66A9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28837E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导航栏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D7A4D94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自定义导航栏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489C5F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自定义导航栏样式</w:t>
            </w:r>
          </w:p>
        </w:tc>
      </w:tr>
      <w:tr w14:paraId="00B3634F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74B4752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导航栏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AF037D6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启用空调悬浮面板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22E2725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开启空调悬浮面板</w:t>
            </w:r>
          </w:p>
        </w:tc>
      </w:tr>
      <w:tr w14:paraId="034092A3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A6D6EE9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导航栏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C3FB07F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导航栏温度调节点击跳转系统空调页面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0BE3D7D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关闭则打开 DiStyle 空调弹窗</w:t>
            </w:r>
          </w:p>
        </w:tc>
      </w:tr>
      <w:tr w14:paraId="2FF45596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C705F0C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导航栏 &gt; 系统导航栏设置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12AD6D9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导航栏点击切换动态图标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1CCD35A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点击后切换动态图标</w:t>
            </w:r>
          </w:p>
        </w:tc>
      </w:tr>
      <w:tr w14:paraId="3B289CE0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4B9F6BE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导航栏 &gt; 系统导航栏设置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07AE804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4.5UI 导航栏图标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249D938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使用 4.5UI 导航栏图标</w:t>
            </w:r>
          </w:p>
        </w:tc>
      </w:tr>
      <w:tr w14:paraId="137FFE33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D513D5C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导航栏 &gt; 系统导航栏设置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FB6A30E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导航栏设置按钮点击功能切换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62EB787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默认打开 DiStyle 设置，开启后打开系统设置</w:t>
            </w:r>
          </w:p>
        </w:tc>
      </w:tr>
      <w:tr w14:paraId="5D990508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8EF830D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导航栏 &gt; 样式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009BA8A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主页颜色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AFD374A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浅色模式 / 深色模式分别设置</w:t>
            </w:r>
          </w:p>
        </w:tc>
      </w:tr>
      <w:tr w14:paraId="0B455D19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395242D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导航栏 &gt; 样式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962978E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外部颜色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C0E89C1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浅色模式 / 深色模式分别设置</w:t>
            </w:r>
          </w:p>
        </w:tc>
      </w:tr>
      <w:tr w14:paraId="21C8A81F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A122B1C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导航栏 &gt; 样式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C2C9C7A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导航栏半透明程度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B2A26C2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透明度滑动设置</w:t>
            </w:r>
          </w:p>
        </w:tc>
      </w:tr>
      <w:tr w14:paraId="69467C74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9E4EE4B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导航栏 &gt; 样式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A3DC0E4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悬浮球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A7875D4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悬浮球开关</w:t>
            </w:r>
          </w:p>
        </w:tc>
      </w:tr>
      <w:tr w14:paraId="7DB55EC4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295F48E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状态栏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90C31D3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状态栏全局显示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6AA2238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全局显示状态栏</w:t>
            </w:r>
          </w:p>
        </w:tc>
      </w:tr>
      <w:tr w14:paraId="6CB03A83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CF2EA04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状态栏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AFE261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状态栏黑名单应用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CE33D08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禁用指定应用显示状态栏</w:t>
            </w:r>
          </w:p>
        </w:tc>
      </w:tr>
      <w:tr w14:paraId="204A354D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3F4DAB3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状态栏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F5888C7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桌面状态栏背景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B91AB02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透明 / 半透明 / 纯色</w:t>
            </w:r>
          </w:p>
        </w:tc>
      </w:tr>
      <w:tr w14:paraId="2228C3DD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DB80BAC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状态栏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9898E3E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自定义状态栏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EB5FB11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自定义状态栏样式</w:t>
            </w:r>
          </w:p>
        </w:tc>
      </w:tr>
      <w:tr w14:paraId="7D3A22F3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38B678E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状态栏 &gt; 样式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0D31E78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主页颜色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9C2A231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浅色模式 / 深色模式分别设置</w:t>
            </w:r>
          </w:p>
        </w:tc>
      </w:tr>
      <w:tr w14:paraId="302E9044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AE9D271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状态栏 &gt; 样式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D4EB105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外部颜色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62F712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浅色模式 / 深色模式分别设置</w:t>
            </w:r>
          </w:p>
        </w:tc>
      </w:tr>
      <w:tr w14:paraId="2009E833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F8CE1F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状态栏 &gt; 样式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DAAD653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状态栏半透明程度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3ECAE3E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透明度设置</w:t>
            </w:r>
          </w:p>
        </w:tc>
      </w:tr>
      <w:tr w14:paraId="65420B40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F3CAA97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侧滑手势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3B5F3A6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侧滑手势返回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BFEAD0B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开启/关闭侧滑返回</w:t>
            </w:r>
          </w:p>
        </w:tc>
      </w:tr>
      <w:tr w14:paraId="70124AAD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29B376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深浅色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C86CE05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深浅色显示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94773FA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系统跟随 DiStyle / 跟随系统 / DiStyle 自动 / 深色 / 浅色 / 跟随车灯</w:t>
            </w:r>
          </w:p>
        </w:tc>
      </w:tr>
      <w:tr w14:paraId="2D82F113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188E001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深浅色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99F4936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系统跟随 DiStyle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9ED23AF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系统主题跟随 DiStyle</w:t>
            </w:r>
          </w:p>
        </w:tc>
      </w:tr>
      <w:tr w14:paraId="2E84A875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E40699D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深浅色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E3CA161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高德地图跟随车机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BEF9239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高德地图主题跟随车机</w:t>
            </w:r>
          </w:p>
        </w:tc>
      </w:tr>
      <w:tr w14:paraId="7650BA36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0BCE256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桌面音乐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990A35A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仪表歌名显示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D119065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仪表显示歌名</w:t>
            </w:r>
          </w:p>
        </w:tc>
      </w:tr>
      <w:tr w14:paraId="79BFB4DC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9A053F6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桌面音乐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B6FCA0A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氛围灯律动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0DF13F8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开启音乐律动；方案：DiStyle / 自定义 / 呼吸</w:t>
            </w:r>
          </w:p>
        </w:tc>
      </w:tr>
      <w:tr w14:paraId="6D187908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5CB4352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桌面音乐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D1A7E18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自定义律动/呼吸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7E08569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设置自定义律动或呼吸效果</w:t>
            </w:r>
          </w:p>
        </w:tc>
      </w:tr>
      <w:tr w14:paraId="1CF795D2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505F0F4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桌面音乐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BDB3497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音乐组件显示播放进度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5495642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音乐组件显示播放进度</w:t>
            </w:r>
          </w:p>
        </w:tc>
      </w:tr>
      <w:tr w14:paraId="21120B2B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2FAA253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桌面音乐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AC7FD82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桌面-音乐灵动岛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37DA8E7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显示音乐灵动岛</w:t>
            </w:r>
          </w:p>
        </w:tc>
      </w:tr>
      <w:tr w14:paraId="017EFB86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9A91271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桌面音乐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B815D0D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桌面-音乐灵动岛常驻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C24CA64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播放时常驻，暂停后消失</w:t>
            </w:r>
          </w:p>
        </w:tc>
      </w:tr>
      <w:tr w14:paraId="19D89A08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F2405A9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桌面音乐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5CE3AA6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桌面-音乐灵动岛滚动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B49BEB9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歌名/歌词显示不全时滚动</w:t>
            </w:r>
          </w:p>
        </w:tc>
      </w:tr>
      <w:tr w14:paraId="6BCFDD01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3814C6E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桌面音乐 &gt; 桌面歌词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E22487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桌面歌词显示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5781B83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显示桌面歌词</w:t>
            </w:r>
          </w:p>
        </w:tc>
      </w:tr>
      <w:tr w14:paraId="2695CA7F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A738BED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桌面音乐 &gt; 桌面歌词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3A9BC3E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歌词全局显示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965687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桌面歌词全局显示</w:t>
            </w:r>
          </w:p>
        </w:tc>
      </w:tr>
      <w:tr w14:paraId="36C92D3C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85774BD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桌面音乐 &gt; 桌面歌词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824916B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桌面歌词背景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A8E4E7F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显示歌词背景</w:t>
            </w:r>
          </w:p>
        </w:tc>
      </w:tr>
      <w:tr w14:paraId="5E82B77B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0297A7F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桌面音乐 &gt; 桌面歌词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EA08A63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桌面歌词封面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C8E18EC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显示封面；可设置是否旋转</w:t>
            </w:r>
          </w:p>
        </w:tc>
      </w:tr>
      <w:tr w14:paraId="09DE007B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5AFB339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桌面音乐 &gt; 桌面歌词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14DB668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音乐组件实时显示歌词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3622C19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关闭后只显示歌曲名称</w:t>
            </w:r>
          </w:p>
        </w:tc>
      </w:tr>
      <w:tr w14:paraId="38AD74C2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7599E25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桌面音乐 &gt; 桌面歌词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2561CCD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桌面歌词窗口尺寸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3961137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横屏 / 竖屏分别设置</w:t>
            </w:r>
          </w:p>
        </w:tc>
      </w:tr>
      <w:tr w14:paraId="79447CDF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83A7D98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桌面音乐 &gt; 桌面歌词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86E5FF3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桌面歌词字体颜色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6D64C3B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浅色播放/默认、深色播放/默认分别设置</w:t>
            </w:r>
          </w:p>
        </w:tc>
      </w:tr>
      <w:tr w14:paraId="7D87A55B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3EAD452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桌面 UI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2412181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设置页面文案靠左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9697D56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设置页文案靠左显示</w:t>
            </w:r>
          </w:p>
        </w:tc>
      </w:tr>
      <w:tr w14:paraId="43F3B75C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3FCD6F4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桌面 UI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FD9EE21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强制横屏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90D4EDC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强制横屏显示</w:t>
            </w:r>
          </w:p>
        </w:tc>
      </w:tr>
      <w:tr w14:paraId="2B5B3ED2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3993917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桌面 UI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07B4D9B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桌面-座椅位置记忆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986480C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显示座椅位置记忆</w:t>
            </w:r>
          </w:p>
        </w:tc>
      </w:tr>
      <w:tr w14:paraId="769CB057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F029AA1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桌面 UI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D5C51A7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桌面-座椅位置常驻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BC6EE3F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座椅位置常驻显示</w:t>
            </w:r>
          </w:p>
        </w:tc>
      </w:tr>
      <w:tr w14:paraId="3EFB5F29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1624C81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桌面 UI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E7972B9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桌面-屏幕圆角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BAA05C1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桌面屏幕圆角</w:t>
            </w:r>
          </w:p>
        </w:tc>
      </w:tr>
      <w:tr w14:paraId="1E3F987B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AB33F65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桌面 UI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83493E9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桌面组件切换动画效果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55A2B03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组件切换动画</w:t>
            </w:r>
          </w:p>
        </w:tc>
      </w:tr>
      <w:tr w14:paraId="6DBCCA86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44412C7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桌面 UI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AC57C3A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桌面打开 APP 切换动画效果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C3700C1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打开 APP 切换动画</w:t>
            </w:r>
          </w:p>
        </w:tc>
      </w:tr>
      <w:tr w14:paraId="504DDC53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407E10D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桌面 UI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54C180A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主页导航/状态栏重叠修复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0F7EC21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视频壁纸场景不建议开启</w:t>
            </w:r>
          </w:p>
        </w:tc>
      </w:tr>
      <w:tr w14:paraId="50104492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2479E83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桌面 UI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609115C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桌面双指空调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94F78F2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双指呼出空调弹窗</w:t>
            </w:r>
          </w:p>
        </w:tc>
      </w:tr>
      <w:tr w14:paraId="1C38F2CA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46469C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桌面 UI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773BE77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座椅通风/加热显示或隐藏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082EE94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空调弹窗内显示控制</w:t>
            </w:r>
          </w:p>
        </w:tc>
      </w:tr>
      <w:tr w14:paraId="253C055C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D97F9D3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桌面 UI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585F9AF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胎压组件温度显示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4DB41D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胎压组件显示温度</w:t>
            </w:r>
          </w:p>
        </w:tc>
      </w:tr>
      <w:tr w14:paraId="06E97896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4484803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桌面 UI &gt; 毛玻璃效果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9D10D85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毛玻璃效果总开关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43CDB69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毛玻璃效果总开关</w:t>
            </w:r>
          </w:p>
        </w:tc>
      </w:tr>
      <w:tr w14:paraId="78101B58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0A03E7B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桌面 UI &gt; 毛玻璃效果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F55F222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桌面点击回主页导航/状态栏闪烁修复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5A8D30F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可能导致外部应用返回主页失效</w:t>
            </w:r>
          </w:p>
        </w:tc>
      </w:tr>
      <w:tr w14:paraId="2151EC90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5F5D6E2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桌面 UI &gt; 桌面按钮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C552B8A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桌面车辆设置按钮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1B69C04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显示桌面设置按钮</w:t>
            </w:r>
          </w:p>
        </w:tc>
      </w:tr>
      <w:tr w14:paraId="2974466A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B439EDB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桌面 UI &gt; 桌面按钮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32F4459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桌面车辆设置按钮常驻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4D35BEF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开启后不随桌面联动隐藏</w:t>
            </w:r>
          </w:p>
        </w:tc>
      </w:tr>
      <w:tr w14:paraId="7AFD7918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AEAF736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桌面 UI &gt; 桌面时间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FF263AC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主页时间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4F302C5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显示主页时间；可显示农历</w:t>
            </w:r>
          </w:p>
        </w:tc>
      </w:tr>
      <w:tr w14:paraId="2E08CBBB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B62753C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桌面 UI &gt; 桌面时间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0C0883A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主页时间常驻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12C9CA6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不随桌面控制联动隐藏</w:t>
            </w:r>
          </w:p>
        </w:tc>
      </w:tr>
      <w:tr w14:paraId="7C61A79D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C9A11C4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桌面 UI &gt; 桌面时间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32DFD35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桌面时间阴影效果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FEA346E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时间阴影效果</w:t>
            </w:r>
          </w:p>
        </w:tc>
      </w:tr>
      <w:tr w14:paraId="6A37AFE1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C99145D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桌面 UI &gt; 桌面时间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63E444D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桌面时间字体颜色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708E4A5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浅色 / 深色分别设置</w:t>
            </w:r>
          </w:p>
        </w:tc>
      </w:tr>
      <w:tr w14:paraId="59D9536A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B1E56EB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桌面 UI &gt; 系统快捷控制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31CF0FE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桌面系统快捷控制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52A099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桌面快捷控制显示；可设置左侧显示</w:t>
            </w:r>
          </w:p>
        </w:tc>
      </w:tr>
      <w:tr w14:paraId="65CEE47B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2D90E04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桌面 UI &gt; 系统快捷控制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AD0ED14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横屏/竖屏快捷控制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715AC6C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横屏 2x6、竖屏 4x4</w:t>
            </w:r>
          </w:p>
        </w:tc>
      </w:tr>
      <w:tr w14:paraId="1F018416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92570F1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桌面 UI &gt; 系统快捷控制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61BE752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画中画横屏/竖屏快捷控制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4DD36E7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单画中画 Plus 横屏 3x3、竖屏 8x2</w:t>
            </w:r>
          </w:p>
        </w:tc>
      </w:tr>
      <w:tr w14:paraId="0B9D3470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97EA358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桌面 UI &gt; 系统快捷控制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9D010A5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桌面控制中心默认收起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7C14832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控制中心默认收起</w:t>
            </w:r>
          </w:p>
        </w:tc>
      </w:tr>
      <w:tr w14:paraId="5A48882A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8C44BB2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红绿灯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6D03F6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红绿灯感知总开关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4D24759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控制所有红绿灯数据相关展示</w:t>
            </w:r>
          </w:p>
        </w:tc>
      </w:tr>
      <w:tr w14:paraId="207BF922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4D4CF54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红绿灯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19EBF07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红绿灯悬浮窗口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0C1CC4C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是否显示红绿灯悬浮窗口</w:t>
            </w:r>
          </w:p>
        </w:tc>
      </w:tr>
      <w:tr w14:paraId="26DC1DBA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176E1E1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红绿灯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7607FC4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红绿灯悬浮窗口背景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0D5616C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是否显示背景</w:t>
            </w:r>
          </w:p>
        </w:tc>
      </w:tr>
      <w:tr w14:paraId="32AD44E2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A475C74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红绿灯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27AD84E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红绿灯感知播报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0299FE3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是否播报过灯提醒</w:t>
            </w:r>
          </w:p>
        </w:tc>
      </w:tr>
      <w:tr w14:paraId="595F8F6D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EE30856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悬浮支持 &gt; 悬浮地图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26DD173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悬浮版地图支持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ED3DF19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开启后显示在桌面上</w:t>
            </w:r>
          </w:p>
        </w:tc>
      </w:tr>
      <w:tr w14:paraId="10424079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A99AC15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悬浮支持 &gt; 悬浮地图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D8D3A15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悬浮版地图配置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FB53A69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横屏 / 竖屏位置和大小</w:t>
            </w:r>
          </w:p>
        </w:tc>
      </w:tr>
      <w:tr w14:paraId="2DC7848C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BC95402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悬浮支持 &gt; 悬浮音乐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013C1AA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悬浮版音乐支持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7AE5BBB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开启后显示在桌面上</w:t>
            </w:r>
          </w:p>
        </w:tc>
      </w:tr>
      <w:tr w14:paraId="140FE565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41FF071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 &gt; 悬浮支持 &gt; 悬浮音乐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3CE5E73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悬浮版音乐配置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9E6573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横屏 / 竖屏位置和大小</w:t>
            </w:r>
          </w:p>
        </w:tc>
      </w:tr>
      <w:tr w14:paraId="2DF1E6C8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22C348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壁纸 &gt; 壁纸模式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BA368C3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壁纸模式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933C0B6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默认壁纸 / 滑动壁纸 / 视频壁纸</w:t>
            </w:r>
          </w:p>
        </w:tc>
      </w:tr>
      <w:tr w14:paraId="60C81EDA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46F6F85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壁纸 &gt; 在线壁纸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FF8C44A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在线壁纸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BCDB212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获取在线壁纸</w:t>
            </w:r>
          </w:p>
        </w:tc>
      </w:tr>
      <w:tr w14:paraId="3549D763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0B32A32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壁纸 &gt; 默认壁纸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B1EB41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默认壁纸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CE5252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深色 / 浅色分别设置</w:t>
            </w:r>
          </w:p>
        </w:tc>
      </w:tr>
      <w:tr w14:paraId="6D8F7824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5FB6C77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壁纸 &gt; 滑动壁纸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510BC7F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滑动壁纸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FE8ACD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深色 / 浅色分别设置</w:t>
            </w:r>
          </w:p>
        </w:tc>
      </w:tr>
      <w:tr w14:paraId="5B299A09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3981562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壁纸 &gt; 滑动壁纸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B5AF289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滑动图片壁纸自动切换时间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5C73B84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当前约 5 秒，设置 0 关闭</w:t>
            </w:r>
          </w:p>
        </w:tc>
      </w:tr>
      <w:tr w14:paraId="270BEA14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7A54ECE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壁纸 &gt; 滑动壁纸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135E812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滑动壁纸切换逻辑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F083B21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顺序 / 随机</w:t>
            </w:r>
          </w:p>
        </w:tc>
      </w:tr>
      <w:tr w14:paraId="7B9C5968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3105BEB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壁纸 &gt; 滑动壁纸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4DDB853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滑动壁纸切换效果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2467D5C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默认水平 / 挤压过渡 / 过渡渐变 / 3D 旋转 / 倾斜 / 旋转 / 翻转 / 扇形</w:t>
            </w:r>
          </w:p>
        </w:tc>
      </w:tr>
      <w:tr w14:paraId="061B95F1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01E3671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壁纸 &gt; 视频壁纸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8C25B85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视频壁纸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3714A99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深色 / 浅色分别设置</w:t>
            </w:r>
          </w:p>
        </w:tc>
      </w:tr>
      <w:tr w14:paraId="41255125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0F84A24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壁纸 &gt; 视频壁纸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CDAA38D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视频声音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4B14AA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视频声音开关</w:t>
            </w:r>
          </w:p>
        </w:tc>
      </w:tr>
      <w:tr w14:paraId="77A291D0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1B536FA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壁纸 &gt; 视频壁纸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5B45E04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视频壁纸自动切换时间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0ABCC41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当前约 0 秒，设置 0 关闭</w:t>
            </w:r>
          </w:p>
        </w:tc>
      </w:tr>
      <w:tr w14:paraId="656F3562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479A363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桌面控制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CF8DC29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日间行车灯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F9225B1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车辆控制开关</w:t>
            </w:r>
          </w:p>
        </w:tc>
      </w:tr>
      <w:tr w14:paraId="774F7F1A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0E42969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桌面控制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4E3EC33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熄屏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703723C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屏幕控制</w:t>
            </w:r>
          </w:p>
        </w:tc>
      </w:tr>
      <w:tr w14:paraId="6630A3EE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9DDF4A5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桌面控制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4913705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无线充电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51E00CD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车辆控制开关</w:t>
            </w:r>
          </w:p>
        </w:tc>
      </w:tr>
      <w:tr w14:paraId="41741E93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4A0EC2B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桌面控制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FDE4F37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空调面板锁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5B4CD19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车辆控制开关</w:t>
            </w:r>
          </w:p>
        </w:tc>
      </w:tr>
      <w:tr w14:paraId="5223F6D2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F58DA23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桌面控制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CDE8BC8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动能回收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13D026A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车辆控制开关</w:t>
            </w:r>
          </w:p>
        </w:tc>
      </w:tr>
      <w:tr w14:paraId="48D4D42E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18D163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桌面控制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766FCBF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SOC 设置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991E376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电量策略入口</w:t>
            </w:r>
          </w:p>
        </w:tc>
      </w:tr>
      <w:tr w14:paraId="697D69DC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5C8A5B6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桌面控制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60B8097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遮阳帘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285782D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车辆控制开关</w:t>
            </w:r>
          </w:p>
        </w:tc>
      </w:tr>
      <w:tr w14:paraId="2ED71040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B4A25D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桌面控制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034C43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天窗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4B96863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车辆控制开关</w:t>
            </w:r>
          </w:p>
        </w:tc>
      </w:tr>
      <w:tr w14:paraId="6B4F1C52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6CEFB7D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桌面控制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F2D1129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座椅通风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CFCE1F3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左 / 右</w:t>
            </w:r>
          </w:p>
        </w:tc>
      </w:tr>
      <w:tr w14:paraId="44729503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8931E16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桌面控制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7D7442C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座椅加热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9C63953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左 / 右</w:t>
            </w:r>
          </w:p>
        </w:tc>
      </w:tr>
      <w:tr w14:paraId="7216BD88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3DBED85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桌面控制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66D1283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阅读灯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9582CD5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车辆控制开关</w:t>
            </w:r>
          </w:p>
        </w:tc>
      </w:tr>
      <w:tr w14:paraId="583045F6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43541E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桌面控制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5AAAE53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后备箱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4AC6AAA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后备箱控制</w:t>
            </w:r>
          </w:p>
        </w:tc>
      </w:tr>
      <w:tr w14:paraId="2AE19616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4A622AB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桌面控制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459B39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车辆通风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F28433E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车辆通风</w:t>
            </w:r>
          </w:p>
        </w:tc>
      </w:tr>
      <w:tr w14:paraId="63C291B5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4FCA679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桌面控制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73975A5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车窗控制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E1DD564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全开车窗 / 全关车窗 / 半开车窗</w:t>
            </w:r>
          </w:p>
        </w:tc>
      </w:tr>
      <w:tr w14:paraId="1F2C30BD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C7127AA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桌面控制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3DEA598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模拟引擎音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BE5C941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声音控制</w:t>
            </w:r>
          </w:p>
        </w:tc>
      </w:tr>
      <w:tr w14:paraId="1A07D77C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D69ED9E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桌面控制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0BF14E2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屏幕亮度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813F09B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Max / Min</w:t>
            </w:r>
          </w:p>
        </w:tc>
      </w:tr>
      <w:tr w14:paraId="205A6665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87A4672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桌面控制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BFADCCE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CarPlay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65FC9F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快捷开关/入口</w:t>
            </w:r>
          </w:p>
        </w:tc>
      </w:tr>
      <w:tr w14:paraId="1A739158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1686156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桌面控制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94C406A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HiCar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BE90DCB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快捷开关/入口</w:t>
            </w:r>
          </w:p>
        </w:tc>
      </w:tr>
      <w:tr w14:paraId="1612B57F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9128AB2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桌面控制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30CB837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门锁控制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F0158C2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解锁车门 / 上锁车门</w:t>
            </w:r>
          </w:p>
        </w:tc>
      </w:tr>
      <w:tr w14:paraId="117E8511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F83EDA6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桌面组件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2C1C427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地图组件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2593ED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桌面组件显示</w:t>
            </w:r>
          </w:p>
        </w:tc>
      </w:tr>
      <w:tr w14:paraId="0E7DA897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812EA9F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桌面组件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B98D79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音乐组件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EAB3205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桌面组件显示</w:t>
            </w:r>
          </w:p>
        </w:tc>
      </w:tr>
      <w:tr w14:paraId="18D527C1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0EE417A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桌面组件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E4DDC9B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车控组件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075E19A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桌面组件显示</w:t>
            </w:r>
          </w:p>
        </w:tc>
      </w:tr>
      <w:tr w14:paraId="3A8A99F9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C7F97FF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桌面组件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8B5588E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电量续航/电耗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CC9E05A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桌面组件显示</w:t>
            </w:r>
          </w:p>
        </w:tc>
      </w:tr>
      <w:tr w14:paraId="6562721B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F85843B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桌面组件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2E7A6F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燃油续航/油耗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3787D47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桌面组件显示</w:t>
            </w:r>
          </w:p>
        </w:tc>
      </w:tr>
      <w:tr w14:paraId="605FD8DB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2C0E5CB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桌面组件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4F569E3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胎压组件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D98C9A2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桌面组件显示</w:t>
            </w:r>
          </w:p>
        </w:tc>
      </w:tr>
      <w:tr w14:paraId="260B3EB9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892197C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桌面组件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30CA1A5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应用组件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8510443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桌面组件显示</w:t>
            </w:r>
          </w:p>
        </w:tc>
      </w:tr>
      <w:tr w14:paraId="0A20EAA8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B5C84CF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桌面组件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8331267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天气组件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0B77FFC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桌面组件显示</w:t>
            </w:r>
          </w:p>
        </w:tc>
      </w:tr>
      <w:tr w14:paraId="630FDEBA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38617DB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桌面组件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8218CBF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Di Style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50C966A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桌面组件显示</w:t>
            </w:r>
          </w:p>
        </w:tc>
      </w:tr>
      <w:tr w14:paraId="044E4F6C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6F7C9CC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桌面组件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36730E7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发动机/电机转速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276CF7B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桌面组件显示</w:t>
            </w:r>
          </w:p>
        </w:tc>
      </w:tr>
      <w:tr w14:paraId="5E408C0A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033A9CD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自定义 &gt; 自定义图标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69DF51B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自定义桌面图标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49D8D63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是否启用自定义桌面图标</w:t>
            </w:r>
          </w:p>
        </w:tc>
      </w:tr>
      <w:tr w14:paraId="077BCE65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1CEABCD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自定义 &gt; 自定义包名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57464BE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CarPlay 包名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0A000B5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选择 CarPlay 包名</w:t>
            </w:r>
          </w:p>
        </w:tc>
      </w:tr>
      <w:tr w14:paraId="478A1E0D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A4195EA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自定义 &gt; 自定义包名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79B182A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HiCar 包名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D1B1F9D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选择 HiCar 包名</w:t>
            </w:r>
          </w:p>
        </w:tc>
      </w:tr>
      <w:tr w14:paraId="08186CD2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F7C6A3D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自定义 &gt; 图标主题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0C1C60C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主题包设置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0E0A35D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设置主题包</w:t>
            </w:r>
          </w:p>
        </w:tc>
      </w:tr>
      <w:tr w14:paraId="60F0122F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ABD6BC5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自定义 &gt; 图标主题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BAC4E2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自定义应用中心图标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753CDC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自定义应用中心图标</w:t>
            </w:r>
          </w:p>
        </w:tc>
      </w:tr>
      <w:tr w14:paraId="342B02F6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A32D674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自定义 &gt; 字体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D98F0F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自定义字体风格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91CF3D7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是否自定义字体风格</w:t>
            </w:r>
          </w:p>
        </w:tc>
      </w:tr>
      <w:tr w14:paraId="4DBEE645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916D7AC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自定义 &gt; 音效相关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A7B4D86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自定义音效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222C03E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自定义音效总开关</w:t>
            </w:r>
          </w:p>
        </w:tc>
      </w:tr>
      <w:tr w14:paraId="49857B8F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18CBA24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自定义 &gt; 音效相关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09E916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点击音效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EC57105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点击音效</w:t>
            </w:r>
          </w:p>
        </w:tc>
      </w:tr>
      <w:tr w14:paraId="0BED8721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B2902EC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自定义 &gt; 音效相关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BB60DB9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音效锁 14 通道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46886E9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音效锁 14 通道</w:t>
            </w:r>
          </w:p>
        </w:tc>
      </w:tr>
      <w:tr w14:paraId="3942EBAA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3B112E7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智能 &gt; 智能提醒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B8042B7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车门开关提醒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07B177B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车门开关提醒</w:t>
            </w:r>
          </w:p>
        </w:tc>
      </w:tr>
      <w:tr w14:paraId="00407DE6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CFE2636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智能 &gt; 智能提醒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B3361E5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自动驻车提醒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4452492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自动驻车提醒</w:t>
            </w:r>
          </w:p>
        </w:tc>
      </w:tr>
      <w:tr w14:paraId="483AABA1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D5F6BC2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智能 &gt; 智能提醒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8C79849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电子驻车提醒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574495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与档位提醒 P 档位有冲突</w:t>
            </w:r>
          </w:p>
        </w:tc>
      </w:tr>
      <w:tr w14:paraId="1739E68D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C53053A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智能 &gt; 智能提醒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8038C0F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领航辅助提醒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7D65349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领航辅助开启/关闭提醒</w:t>
            </w:r>
          </w:p>
        </w:tc>
      </w:tr>
      <w:tr w14:paraId="5C157E57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653F30D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智能 &gt; 智能提醒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6CEC38E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档位提醒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3996707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档位提醒</w:t>
            </w:r>
          </w:p>
        </w:tc>
      </w:tr>
      <w:tr w14:paraId="42BD1637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6920FB5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智能 &gt; 智能提醒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31D2F5F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雷达播报提醒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F58C5C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雷达播报提醒</w:t>
            </w:r>
          </w:p>
        </w:tc>
      </w:tr>
      <w:tr w14:paraId="780DDD28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F50E0FD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智能 &gt; 智能提醒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6B8076D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最低雷达播报阈值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CF2B57C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当前约 100</w:t>
            </w:r>
          </w:p>
        </w:tc>
      </w:tr>
      <w:tr w14:paraId="31D5AB6D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E3F89CA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智能 &gt; 智能提醒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D400EB5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显示雷达距离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6DF4F6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实验性；拖拽可移动窗口</w:t>
            </w:r>
          </w:p>
        </w:tc>
      </w:tr>
      <w:tr w14:paraId="542131BE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B72748B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智能 &gt; 智能提醒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1533FCB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显示雷达距离背景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C0D95BD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显示雷达距离背景</w:t>
            </w:r>
          </w:p>
        </w:tc>
      </w:tr>
      <w:tr w14:paraId="553F85D3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B804957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智能 &gt; 方向盘按键方控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BB441A2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方向盘按键方控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4AAF461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静音键 / 语音键 / 音乐播放暂停 / 长按控制空调 / 360 / 切换视角</w:t>
            </w:r>
          </w:p>
        </w:tc>
      </w:tr>
      <w:tr w14:paraId="3873A667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8ED956F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智能 &gt; 自定义方向盘按键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870D4AC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自定义方向盘按键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293D3DE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总开关；关闭后自定义按键功能不生效</w:t>
            </w:r>
          </w:p>
        </w:tc>
      </w:tr>
      <w:tr w14:paraId="0E86F33C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E375EB9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智能 &gt; 自定义方向盘按键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76063BA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设置自定义按键执行自动化任务功能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CE15B7F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配置按键自动化任务</w:t>
            </w:r>
          </w:p>
        </w:tc>
      </w:tr>
      <w:tr w14:paraId="70C6FC06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0060E87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智能 &gt; 自定义方向盘按键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A8D4C25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接管方向盘按键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489F90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开启后覆盖原有方向盘按键事件</w:t>
            </w:r>
          </w:p>
        </w:tc>
      </w:tr>
      <w:tr w14:paraId="3F09A401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1BF886B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智能 &gt; 自动化任务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0AACAEA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自动化任务总开关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4C6AB97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关闭后所有自动化任务关闭</w:t>
            </w:r>
          </w:p>
        </w:tc>
      </w:tr>
      <w:tr w14:paraId="37AC511A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0493165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智能 &gt; 自动化任务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61365F1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创建自动化任务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41E3806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设置自动化任务</w:t>
            </w:r>
          </w:p>
        </w:tc>
      </w:tr>
      <w:tr w14:paraId="60BD5D2E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79660B8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智能 &gt; 自动化任务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8F7B1B5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自定义变量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A3E4E3D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创建自定义变量</w:t>
            </w:r>
          </w:p>
        </w:tc>
      </w:tr>
      <w:tr w14:paraId="3B895E38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3D598A5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智能 &gt; 自动化任务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8E92AFE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自动化任务分组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5DB7D45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设置任务分组</w:t>
            </w:r>
          </w:p>
        </w:tc>
      </w:tr>
      <w:tr w14:paraId="37CB69ED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1098AE4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智能 &gt; 转向联动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8F5EA86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转向联动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C374BDC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转向联动开关</w:t>
            </w:r>
          </w:p>
        </w:tc>
      </w:tr>
      <w:tr w14:paraId="3457FB18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59063A3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智能 &gt; 转向联动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39E9448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转向联动配置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360B276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设置转向联动配置</w:t>
            </w:r>
          </w:p>
        </w:tc>
      </w:tr>
      <w:tr w14:paraId="0FC40845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1843887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智能 &gt; 转向联动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75A076F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转向后联动触发速度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57AC016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设置最低/最高触发速度</w:t>
            </w:r>
          </w:p>
        </w:tc>
      </w:tr>
      <w:tr w14:paraId="296F0031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7084923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智能 &gt; 转向联动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3A510BE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转向联动画面帧率配置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CA7BB98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范围 1-60，当前约 10 fps</w:t>
            </w:r>
          </w:p>
        </w:tc>
      </w:tr>
      <w:tr w14:paraId="0EE10F41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1759263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智能 &gt; 转向联动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077EBB6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转向联动画面超时退出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B1B7315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当前约 10 秒，0 不执行</w:t>
            </w:r>
          </w:p>
        </w:tc>
      </w:tr>
      <w:tr w14:paraId="162EDD03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16E8FD7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智能 &gt; 小迪扩展指令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1DA0ECE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小迪扩展指令开关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0417B0B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扩展指令总开关</w:t>
            </w:r>
          </w:p>
        </w:tc>
      </w:tr>
      <w:tr w14:paraId="2935CE10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4CF4DD7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智能 &gt; 小迪扩展指令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9338301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DS 小迪扩展指令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751999A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小迪扩展指令入口</w:t>
            </w:r>
          </w:p>
        </w:tc>
      </w:tr>
      <w:tr w14:paraId="0EA59113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193113A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智能 &gt; 其他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E2467CF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HEV/EV 切换智能设置保电规则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74E3A7F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EV 设置智能保电，HEV 设置强制保电</w:t>
            </w:r>
          </w:p>
        </w:tc>
      </w:tr>
      <w:tr w14:paraId="03B4DEDF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A7D5507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教程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1D9857B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保姆级安装教程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6E82F8E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查看</w:t>
            </w:r>
          </w:p>
        </w:tc>
      </w:tr>
      <w:tr w14:paraId="7FD59739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FA0F982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教程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70F8532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保姆级图文安装教程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0A58CDE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查看</w:t>
            </w:r>
          </w:p>
        </w:tc>
      </w:tr>
      <w:tr w14:paraId="2C49D35D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F0D20EB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教程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A1E64E1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壁纸设置教程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C478EEA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查看</w:t>
            </w:r>
          </w:p>
        </w:tc>
      </w:tr>
      <w:tr w14:paraId="14EC4F83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14C20A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教程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C31573E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桌面组件和桌面控制设置教程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40C5455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查看</w:t>
            </w:r>
          </w:p>
        </w:tc>
      </w:tr>
      <w:tr w14:paraId="1CEAF4DB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EF6105D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教程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601BA25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自定义图标和音效设置教程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A34F963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查看</w:t>
            </w:r>
          </w:p>
        </w:tc>
      </w:tr>
      <w:tr w14:paraId="28E1AB1C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09B8331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教程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74BA4DD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桌面模式画中画相关设置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D8829BD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查看</w:t>
            </w:r>
          </w:p>
        </w:tc>
      </w:tr>
      <w:tr w14:paraId="6D76926D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18F6EB9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教程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8FB6826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自定义导航栏状态栏相关教程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13A372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查看</w:t>
            </w:r>
          </w:p>
        </w:tc>
      </w:tr>
      <w:tr w14:paraId="0DEF18DC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5492E296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教程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7016B69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智能提醒、方控、转向联动相关教程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86BD144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查看</w:t>
            </w:r>
          </w:p>
        </w:tc>
      </w:tr>
      <w:tr w14:paraId="61CBCC3C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621E70E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教程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65D1863E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悬浮地图和悬浮音乐的设置教程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015786F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查看</w:t>
            </w:r>
          </w:p>
        </w:tc>
      </w:tr>
      <w:tr w14:paraId="3343028F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500BE1F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教程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23FF31C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DiStyle 桌面美化系列主题包教程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9677512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查看</w:t>
            </w:r>
          </w:p>
        </w:tc>
      </w:tr>
      <w:tr w14:paraId="7F43F942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1A1FDDE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教程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8FF7A6A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自定义方向盘按键联动自动化教程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926CB50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查看</w:t>
            </w:r>
          </w:p>
        </w:tc>
      </w:tr>
      <w:tr w14:paraId="46E99BD9">
        <w:tc>
          <w:tcPr>
            <w:tcW w:w="3969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9AED02B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语言</w:t>
            </w:r>
          </w:p>
        </w:tc>
        <w:tc>
          <w:tcPr>
            <w:tcW w:w="2948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AC71E4F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设置 DiStyle 语言</w:t>
            </w:r>
          </w:p>
        </w:tc>
        <w:tc>
          <w:tcPr>
            <w:tcW w:w="8107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22AA01DD">
            <w:pPr>
              <w:spacing w:after="0" w:line="259" w:lineRule="auto"/>
            </w:pPr>
            <w:r>
              <w:rPr>
                <w:rFonts w:ascii="Arial" w:hAnsi="Arial" w:eastAsia="PingFang SC"/>
                <w:b w:val="0"/>
                <w:color w:val="1F2937"/>
                <w:sz w:val="18"/>
              </w:rPr>
              <w:t>中文 / 英文</w:t>
            </w:r>
          </w:p>
        </w:tc>
      </w:tr>
    </w:tbl>
    <w:p w14:paraId="42A5C803"/>
    <w:sectPr>
      <w:pgSz w:w="16838" w:h="11906" w:orient="landscape"/>
      <w:pgMar w:top="737" w:right="709" w:bottom="737" w:left="709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452FF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eastAsia="PingFang SC" w:cstheme="minorBidi"/>
      <w:sz w:val="20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Office_12.1.25867.25867_F1E327BC-269C-435d-A152-05C5408002CA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删库跑路的程序员</cp:lastModifiedBy>
  <dcterms:modified xsi:type="dcterms:W3CDTF">2026-06-18T10:57:53Z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2052-12.1.25867.25867</vt:lpwstr>
  </property>
  <property fmtid="{D5CDD505-2E9C-101B-9397-08002B2CF9AE}" pid="3" name="ICV">
    <vt:lpwstr>D4D123DA48CAB5FEB15E336ACA716018_42</vt:lpwstr>
  </property>
</Properties>
</file>